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353"/>
        <w:gridCol w:w="5719"/>
      </w:tblGrid>
      <w:tr w:rsidR="005247B7" w14:paraId="596235A4" w14:textId="77777777">
        <w:trPr>
          <w:jc w:val="center"/>
        </w:trPr>
        <w:tc>
          <w:tcPr>
            <w:tcW w:w="3384" w:type="dxa"/>
            <w:vAlign w:val="center"/>
          </w:tcPr>
          <w:p w14:paraId="6E1A96F5" w14:textId="77777777" w:rsidR="005247B7" w:rsidRDefault="00F923F1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6303F600" wp14:editId="2A014301">
                  <wp:extent cx="1874519" cy="154411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estewa_logo_big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9" cy="1544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4" w:type="dxa"/>
            <w:vAlign w:val="center"/>
          </w:tcPr>
          <w:p w14:paraId="0D1E2AF2" w14:textId="77777777" w:rsidR="005247B7" w:rsidRDefault="00F923F1">
            <w:pPr>
              <w:spacing w:after="0"/>
            </w:pPr>
            <w:r>
              <w:rPr>
                <w:b/>
                <w:color w:val="000000"/>
                <w:sz w:val="40"/>
              </w:rPr>
              <w:t>2026 PIESTEWA GAMES</w:t>
            </w:r>
            <w:r>
              <w:rPr>
                <w:b/>
                <w:color w:val="000000"/>
                <w:sz w:val="40"/>
              </w:rPr>
              <w:br/>
              <w:t>BASEBALL RULES</w:t>
            </w:r>
          </w:p>
        </w:tc>
      </w:tr>
    </w:tbl>
    <w:p w14:paraId="27B0C978" w14:textId="77777777" w:rsidR="005247B7" w:rsidRDefault="00F923F1">
      <w:pPr>
        <w:spacing w:after="0"/>
        <w:jc w:val="center"/>
      </w:pPr>
      <w:r>
        <w:rPr>
          <w:b/>
          <w:color w:val="000000"/>
          <w:sz w:val="21"/>
        </w:rPr>
        <w:t xml:space="preserve">Location: </w:t>
      </w:r>
      <w:r>
        <w:rPr>
          <w:color w:val="000000"/>
          <w:sz w:val="21"/>
        </w:rPr>
        <w:t xml:space="preserve">Arizona Athletic Grounds   |   </w:t>
      </w:r>
      <w:r>
        <w:rPr>
          <w:b/>
          <w:color w:val="000000"/>
          <w:sz w:val="21"/>
        </w:rPr>
        <w:t xml:space="preserve">Dates: </w:t>
      </w:r>
      <w:r>
        <w:rPr>
          <w:color w:val="000000"/>
          <w:sz w:val="21"/>
        </w:rPr>
        <w:t>July 10-12, 2026</w:t>
      </w:r>
    </w:p>
    <w:p w14:paraId="442DC1DB" w14:textId="77777777" w:rsidR="005247B7" w:rsidRDefault="00F923F1">
      <w:pPr>
        <w:spacing w:after="120"/>
        <w:jc w:val="center"/>
      </w:pPr>
      <w:r>
        <w:rPr>
          <w:b/>
          <w:color w:val="000000"/>
          <w:sz w:val="21"/>
        </w:rPr>
        <w:t xml:space="preserve">Contact: </w:t>
      </w:r>
      <w:r>
        <w:rPr>
          <w:color w:val="000000"/>
          <w:sz w:val="21"/>
        </w:rPr>
        <w:t>Joey Cammarata  |  602-710-7571</w:t>
      </w:r>
    </w:p>
    <w:p w14:paraId="2A72D06B" w14:textId="77777777" w:rsidR="005247B7" w:rsidRDefault="00F923F1">
      <w:pPr>
        <w:spacing w:before="160" w:after="160"/>
      </w:pPr>
      <w:r>
        <w:rPr>
          <w:b/>
          <w:color w:val="E60000"/>
          <w:sz w:val="32"/>
        </w:rPr>
        <w:t>GENERAL RULES AND REGULATIONS</w:t>
      </w:r>
    </w:p>
    <w:p w14:paraId="11B254E4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Managers and coaches are responsible for the behavior and conduct of players, parents, and fans.</w:t>
      </w:r>
    </w:p>
    <w:p w14:paraId="016F7544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A maximum of four (4) coaches are allowed in the dugout per game.</w:t>
      </w:r>
    </w:p>
    <w:p w14:paraId="2BF25B4A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No alcohol, smoking, or drugs are allowed on the premises.</w:t>
      </w:r>
    </w:p>
    <w:p w14:paraId="0BA4F875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No player may play on more than one team (Single A, Double A, Triple A baseball &amp; softball).</w:t>
      </w:r>
    </w:p>
    <w:p w14:paraId="52DC65ED" w14:textId="3E886686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Each team may protest player eligibility (age</w:t>
      </w:r>
      <w:r w:rsidR="00A24511">
        <w:rPr>
          <w:color w:val="000000"/>
        </w:rPr>
        <w:t>)</w:t>
      </w:r>
      <w:r>
        <w:rPr>
          <w:color w:val="000000"/>
        </w:rPr>
        <w:t xml:space="preserve"> up to two times before game time. Lack of documentation results in disqualification and forfeiture of games played.</w:t>
      </w:r>
      <w:r w:rsidR="00A24511">
        <w:rPr>
          <w:color w:val="000000"/>
        </w:rPr>
        <w:t xml:space="preserve"> Bring Birth Certificates.</w:t>
      </w:r>
    </w:p>
    <w:p w14:paraId="6C3F06E1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Home/Away designation is determined by coin flip at home plate.</w:t>
      </w:r>
    </w:p>
    <w:p w14:paraId="48F7DCCD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A 10-minute grace period is allowed before a forfeit and is included in game time.</w:t>
      </w:r>
    </w:p>
    <w:p w14:paraId="67DE7013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Rosters and lineups must be submitted to the scorekeeper 15 minutes before game time.</w:t>
      </w:r>
    </w:p>
    <w:p w14:paraId="5B7E6D4E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A pitcher removed from the mound may stay in the game at another position, but may not return to pitch in that game.</w:t>
      </w:r>
    </w:p>
    <w:p w14:paraId="1C343276" w14:textId="77777777" w:rsidR="005247B7" w:rsidRDefault="00F923F1">
      <w:pPr>
        <w:ind w:left="360" w:hanging="36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Batting helmets are mandatory for all batters and runners.</w:t>
      </w:r>
    </w:p>
    <w:p w14:paraId="4A17CA59" w14:textId="77777777" w:rsidR="00753817" w:rsidRPr="00753817" w:rsidRDefault="00753817" w:rsidP="00753817">
      <w:pPr>
        <w:ind w:left="360" w:hanging="360"/>
      </w:pPr>
      <w:r w:rsidRPr="00753817">
        <w:t>•</w:t>
      </w:r>
      <w:r w:rsidRPr="00753817">
        <w:tab/>
        <w:t>Pool play ties = tie. Bracket play ties = last out starts at 2nd base; extra innings continue this format.</w:t>
      </w:r>
    </w:p>
    <w:p w14:paraId="634F4131" w14:textId="77777777" w:rsidR="00753817" w:rsidRDefault="00753817" w:rsidP="00753817"/>
    <w:p w14:paraId="1980ACA4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Rainout rules:</w:t>
      </w:r>
    </w:p>
    <w:p w14:paraId="786BC5E6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After 4 innings = official game.</w:t>
      </w:r>
    </w:p>
    <w:p w14:paraId="5993FCD8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Tie at rainout = suspended and resumed later.</w:t>
      </w:r>
    </w:p>
    <w:p w14:paraId="1D57C0B7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1-4 innings = resumed later.</w:t>
      </w:r>
    </w:p>
    <w:p w14:paraId="4A88E294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Before 1 inning = restart game.</w:t>
      </w:r>
    </w:p>
    <w:p w14:paraId="00692727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Rain or shine event. No refunds.</w:t>
      </w:r>
    </w:p>
    <w:p w14:paraId="5D0FBF69" w14:textId="77777777" w:rsidR="005247B7" w:rsidRDefault="00F923F1">
      <w:r>
        <w:br w:type="page"/>
      </w:r>
    </w:p>
    <w:p w14:paraId="402EFA7C" w14:textId="77777777" w:rsidR="005247B7" w:rsidRDefault="00F923F1">
      <w:pPr>
        <w:spacing w:after="280"/>
        <w:jc w:val="center"/>
      </w:pPr>
      <w:r>
        <w:rPr>
          <w:noProof/>
        </w:rPr>
        <w:lastRenderedPageBreak/>
        <w:drawing>
          <wp:inline distT="0" distB="0" distL="0" distR="0" wp14:anchorId="0D745183" wp14:editId="4267C164">
            <wp:extent cx="594360" cy="488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stewa_logo_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4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C3904" w14:textId="77777777" w:rsidR="005247B7" w:rsidRDefault="00F923F1">
      <w:pPr>
        <w:spacing w:after="200"/>
      </w:pPr>
      <w:r>
        <w:rPr>
          <w:b/>
          <w:color w:val="E60000"/>
          <w:sz w:val="32"/>
        </w:rPr>
        <w:t>SINGLE A BASEBALL (AGES 9-12)</w:t>
      </w:r>
    </w:p>
    <w:p w14:paraId="383443B7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Open roster (no players turning 13 before Jan. 1, 2026).</w:t>
      </w:r>
    </w:p>
    <w:p w14:paraId="4816A796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Roster: 10-15 players.</w:t>
      </w:r>
    </w:p>
    <w:p w14:paraId="2827F2BF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Coaches, players, and fans must behave responsibly.</w:t>
      </w:r>
    </w:p>
    <w:p w14:paraId="1F984748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No alcohol.</w:t>
      </w:r>
    </w:p>
    <w:p w14:paraId="2FF349FB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No player or head coach may play or coach on more than one team unless approved.</w:t>
      </w:r>
    </w:p>
    <w:p w14:paraId="2369FE33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Rosters and lineups are due 15 minutes before game time. Games start on time regardless.</w:t>
      </w:r>
    </w:p>
    <w:p w14:paraId="3449A01A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A 10-minute grace period is allowed before a forfeit and is included in game time.</w:t>
      </w:r>
    </w:p>
    <w:p w14:paraId="078FDA6B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8 players minimum to start.</w:t>
      </w:r>
    </w:p>
    <w:p w14:paraId="34BAED99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10-run rule after 4 innings (or 3.5 innings if the home team leads).</w:t>
      </w:r>
    </w:p>
    <w:p w14:paraId="0239DF4D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Game length: 6 innings.</w:t>
      </w:r>
    </w:p>
    <w:p w14:paraId="013842DA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No new inning after 1 hour 25 minutes.</w:t>
      </w:r>
    </w:p>
    <w:p w14:paraId="66694950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Pitching limit: 6 innings/day, 12 total tournament.</w:t>
      </w:r>
    </w:p>
    <w:p w14:paraId="702E61AA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A pitcher removed from the mound may stay in the game at another position, but may not return to pitch in that game.</w:t>
      </w:r>
    </w:p>
    <w:p w14:paraId="3E659B2A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Max 5 runs per inning, except the last inning.</w:t>
      </w:r>
    </w:p>
    <w:p w14:paraId="205D686A" w14:textId="77777777" w:rsidR="00FB4044" w:rsidRDefault="00F923F1" w:rsidP="00FB4044">
      <w:pPr>
        <w:ind w:left="360" w:hanging="36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Batting helmets are required.</w:t>
      </w:r>
    </w:p>
    <w:p w14:paraId="7C3A52A3" w14:textId="764DC3CC" w:rsidR="00FB4044" w:rsidRPr="007538EF" w:rsidRDefault="00FB4044" w:rsidP="007538EF">
      <w:pPr>
        <w:pStyle w:val="ListParagraph"/>
        <w:numPr>
          <w:ilvl w:val="0"/>
          <w:numId w:val="12"/>
        </w:numPr>
        <w:rPr>
          <w:color w:val="000000"/>
        </w:rPr>
      </w:pPr>
      <w:r w:rsidRPr="00FB4044">
        <w:t>Dropped third strike rule does not apply. The batter is out on strike three, whether the catcher catches the ball or not.</w:t>
      </w:r>
    </w:p>
    <w:p w14:paraId="6B435C95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Bat Rules:</w:t>
      </w:r>
    </w:p>
    <w:p w14:paraId="1243C32E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USA Baseball certification required.</w:t>
      </w:r>
    </w:p>
    <w:p w14:paraId="4CA389B6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Max 2 5/8" barrel; max 33" length.</w:t>
      </w:r>
    </w:p>
    <w:p w14:paraId="38E6E854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Material: wood, aluminum, or composite (must be USA stamped).</w:t>
      </w:r>
    </w:p>
    <w:p w14:paraId="0D6BB6DC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No drop requirement.</w:t>
      </w:r>
    </w:p>
    <w:p w14:paraId="7852CF50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No leadoffs; stealing allowed after the ball crosses the plate.</w:t>
      </w:r>
    </w:p>
    <w:p w14:paraId="21EB2A9A" w14:textId="77777777" w:rsidR="00A24511" w:rsidRDefault="00A24511">
      <w:pPr>
        <w:rPr>
          <w:color w:val="000000"/>
        </w:rPr>
      </w:pPr>
    </w:p>
    <w:p w14:paraId="55CE2BAA" w14:textId="77777777" w:rsidR="00A24511" w:rsidRDefault="00A24511" w:rsidP="00A2451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Tiebreakers:</w:t>
      </w:r>
    </w:p>
    <w:p w14:paraId="616DEACD" w14:textId="77777777" w:rsidR="00A24511" w:rsidRDefault="00A24511" w:rsidP="00A24511">
      <w:pPr>
        <w:spacing w:after="20"/>
        <w:ind w:left="1296" w:hanging="403"/>
      </w:pPr>
      <w:r>
        <w:rPr>
          <w:color w:val="000000"/>
        </w:rPr>
        <w:t>1.</w:t>
      </w:r>
      <w:r>
        <w:rPr>
          <w:color w:val="000000"/>
        </w:rPr>
        <w:tab/>
        <w:t>Head-to-head</w:t>
      </w:r>
    </w:p>
    <w:p w14:paraId="31CEF760" w14:textId="468A53BB" w:rsidR="00A24511" w:rsidRDefault="00A83FA4" w:rsidP="00A24511">
      <w:pPr>
        <w:spacing w:after="20"/>
        <w:ind w:left="1296" w:hanging="403"/>
      </w:pPr>
      <w:r>
        <w:rPr>
          <w:color w:val="000000"/>
        </w:rPr>
        <w:t>2</w:t>
      </w:r>
      <w:r w:rsidR="00A24511">
        <w:rPr>
          <w:color w:val="000000"/>
        </w:rPr>
        <w:t>.</w:t>
      </w:r>
      <w:r w:rsidR="00A24511">
        <w:rPr>
          <w:color w:val="000000"/>
        </w:rPr>
        <w:tab/>
        <w:t>Fewest runs allowed in all pool games</w:t>
      </w:r>
    </w:p>
    <w:p w14:paraId="6BF4EB80" w14:textId="77170195" w:rsidR="00A24511" w:rsidRDefault="00A83FA4" w:rsidP="00A24511">
      <w:pPr>
        <w:spacing w:after="20"/>
        <w:ind w:left="1296" w:hanging="403"/>
      </w:pPr>
      <w:r>
        <w:rPr>
          <w:color w:val="000000"/>
        </w:rPr>
        <w:t>3</w:t>
      </w:r>
      <w:r w:rsidR="00A24511">
        <w:rPr>
          <w:color w:val="000000"/>
        </w:rPr>
        <w:t>.</w:t>
      </w:r>
      <w:r w:rsidR="00A24511">
        <w:rPr>
          <w:color w:val="000000"/>
        </w:rPr>
        <w:tab/>
        <w:t>Runs scored</w:t>
      </w:r>
    </w:p>
    <w:p w14:paraId="2DFB6E3C" w14:textId="72A3CB12" w:rsidR="00A24511" w:rsidRDefault="00A83FA4" w:rsidP="00A24511">
      <w:pPr>
        <w:spacing w:after="20"/>
        <w:ind w:left="1296" w:hanging="403"/>
      </w:pPr>
      <w:r>
        <w:rPr>
          <w:color w:val="000000"/>
        </w:rPr>
        <w:t>4</w:t>
      </w:r>
      <w:r w:rsidR="00A24511">
        <w:rPr>
          <w:color w:val="000000"/>
        </w:rPr>
        <w:t>.</w:t>
      </w:r>
      <w:r w:rsidR="00A24511">
        <w:rPr>
          <w:color w:val="000000"/>
        </w:rPr>
        <w:tab/>
        <w:t>Coin flip</w:t>
      </w:r>
    </w:p>
    <w:p w14:paraId="21C0BA75" w14:textId="77777777" w:rsidR="00A24511" w:rsidRDefault="00A24511" w:rsidP="00A24511">
      <w:r>
        <w:br w:type="page"/>
      </w:r>
    </w:p>
    <w:p w14:paraId="401DCC9B" w14:textId="1239279B" w:rsidR="005247B7" w:rsidRDefault="005247B7"/>
    <w:p w14:paraId="523F27C1" w14:textId="77777777" w:rsidR="005247B7" w:rsidRDefault="00F923F1">
      <w:pPr>
        <w:spacing w:after="280"/>
        <w:jc w:val="center"/>
      </w:pPr>
      <w:r>
        <w:rPr>
          <w:noProof/>
        </w:rPr>
        <w:drawing>
          <wp:inline distT="0" distB="0" distL="0" distR="0" wp14:anchorId="2172F904" wp14:editId="52C7C034">
            <wp:extent cx="594360" cy="4886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stewa_logo_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4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501F6" w14:textId="77777777" w:rsidR="005247B7" w:rsidRDefault="00F923F1">
      <w:pPr>
        <w:spacing w:after="200"/>
      </w:pPr>
      <w:r>
        <w:rPr>
          <w:b/>
          <w:color w:val="E60000"/>
          <w:sz w:val="32"/>
        </w:rPr>
        <w:t>DOUBLE A BASEBALL (AGES 13-15)</w:t>
      </w:r>
    </w:p>
    <w:p w14:paraId="7B8914F4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Open roster (no players turning 16 before Jan. 1, 2026).</w:t>
      </w:r>
    </w:p>
    <w:p w14:paraId="54F5C5A2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Roster: 10-15 players.</w:t>
      </w:r>
    </w:p>
    <w:p w14:paraId="73ABAE64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Games on 90-foot fields.</w:t>
      </w:r>
    </w:p>
    <w:p w14:paraId="1C4E2AAA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8 players minimum to start; 9th batter is an out.</w:t>
      </w:r>
    </w:p>
    <w:p w14:paraId="7DC78AA7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Mercy rule: 10-run rule after 4 innings (or 3.5 innings if the home team leads).</w:t>
      </w:r>
    </w:p>
    <w:p w14:paraId="6B1F3322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Game length: 7 innings.</w:t>
      </w:r>
    </w:p>
    <w:p w14:paraId="26F992F8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No new inning after 1 hour 25 minutes.</w:t>
      </w:r>
    </w:p>
    <w:p w14:paraId="2D5E0B9B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Max 5 runs per inning, except the last inning.</w:t>
      </w:r>
    </w:p>
    <w:p w14:paraId="0BF01134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Pitching limit: 7 innings/day, 15 total tournament.</w:t>
      </w:r>
    </w:p>
    <w:p w14:paraId="13D0ADD8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Lead-offs and stealing allowed.</w:t>
      </w:r>
    </w:p>
    <w:p w14:paraId="47A9E28D" w14:textId="77777777" w:rsidR="005247B7" w:rsidRDefault="00F923F1">
      <w:pPr>
        <w:ind w:left="360" w:hanging="36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No metal cleats.</w:t>
      </w:r>
    </w:p>
    <w:p w14:paraId="5CAD9CEB" w14:textId="52DD1F6C" w:rsidR="0064580D" w:rsidRDefault="0064580D" w:rsidP="0064580D">
      <w:pPr>
        <w:pStyle w:val="ListParagraph"/>
        <w:numPr>
          <w:ilvl w:val="0"/>
          <w:numId w:val="12"/>
        </w:numPr>
      </w:pPr>
      <w:r w:rsidRPr="0064580D">
        <w:t>Dropped third strike rule applies.</w:t>
      </w:r>
    </w:p>
    <w:p w14:paraId="5B652612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Bat Rules:</w:t>
      </w:r>
    </w:p>
    <w:p w14:paraId="52725B20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Max length: 36".</w:t>
      </w:r>
    </w:p>
    <w:p w14:paraId="081ECB9F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Drop: -3 max.</w:t>
      </w:r>
    </w:p>
    <w:p w14:paraId="207642F1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Max diameter: 2 5/8".</w:t>
      </w:r>
    </w:p>
    <w:p w14:paraId="73F2E985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No BESR-ABI bats.</w:t>
      </w:r>
    </w:p>
    <w:p w14:paraId="48F58894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BBCOR certification required.</w:t>
      </w:r>
    </w:p>
    <w:p w14:paraId="0E8579F3" w14:textId="77777777" w:rsidR="005247B7" w:rsidRDefault="00F923F1">
      <w:pPr>
        <w:spacing w:after="20"/>
        <w:ind w:left="792" w:hanging="288"/>
        <w:rPr>
          <w:color w:val="000000"/>
        </w:rPr>
      </w:pPr>
      <w:r>
        <w:rPr>
          <w:color w:val="000000"/>
        </w:rPr>
        <w:t>o</w:t>
      </w:r>
      <w:r>
        <w:rPr>
          <w:color w:val="000000"/>
        </w:rPr>
        <w:tab/>
        <w:t>Wood/composite bats allowed.</w:t>
      </w:r>
    </w:p>
    <w:p w14:paraId="4021C85E" w14:textId="77777777" w:rsidR="00A24511" w:rsidRDefault="00A24511">
      <w:pPr>
        <w:spacing w:after="20"/>
        <w:ind w:left="792" w:hanging="288"/>
      </w:pPr>
    </w:p>
    <w:p w14:paraId="7D98B17B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Tiebreakers:</w:t>
      </w:r>
    </w:p>
    <w:p w14:paraId="65DDBD9B" w14:textId="77777777" w:rsidR="005247B7" w:rsidRDefault="00F923F1">
      <w:pPr>
        <w:spacing w:after="20"/>
        <w:ind w:left="1296" w:hanging="403"/>
      </w:pPr>
      <w:r>
        <w:rPr>
          <w:color w:val="000000"/>
        </w:rPr>
        <w:t>1.</w:t>
      </w:r>
      <w:r>
        <w:rPr>
          <w:color w:val="000000"/>
        </w:rPr>
        <w:tab/>
        <w:t>Head-to-head</w:t>
      </w:r>
    </w:p>
    <w:p w14:paraId="06BFE22A" w14:textId="77777777" w:rsidR="005247B7" w:rsidRDefault="00F923F1">
      <w:pPr>
        <w:spacing w:after="20"/>
        <w:ind w:left="1296" w:hanging="403"/>
      </w:pPr>
      <w:r>
        <w:rPr>
          <w:color w:val="000000"/>
        </w:rPr>
        <w:t>2.</w:t>
      </w:r>
      <w:r>
        <w:rPr>
          <w:color w:val="000000"/>
        </w:rPr>
        <w:tab/>
        <w:t>Fewest runs allowed between tied teams</w:t>
      </w:r>
    </w:p>
    <w:p w14:paraId="0A542C98" w14:textId="77777777" w:rsidR="005247B7" w:rsidRDefault="00F923F1">
      <w:pPr>
        <w:spacing w:after="20"/>
        <w:ind w:left="1296" w:hanging="403"/>
      </w:pPr>
      <w:r>
        <w:rPr>
          <w:color w:val="000000"/>
        </w:rPr>
        <w:t>3.</w:t>
      </w:r>
      <w:r>
        <w:rPr>
          <w:color w:val="000000"/>
        </w:rPr>
        <w:tab/>
        <w:t>Fewest runs allowed in all pool games</w:t>
      </w:r>
    </w:p>
    <w:p w14:paraId="5A3F73B2" w14:textId="77777777" w:rsidR="005247B7" w:rsidRDefault="00F923F1">
      <w:pPr>
        <w:spacing w:after="20"/>
        <w:ind w:left="1296" w:hanging="403"/>
      </w:pPr>
      <w:r>
        <w:rPr>
          <w:color w:val="000000"/>
        </w:rPr>
        <w:t>4.</w:t>
      </w:r>
      <w:r>
        <w:rPr>
          <w:color w:val="000000"/>
        </w:rPr>
        <w:tab/>
        <w:t>Runs scored</w:t>
      </w:r>
    </w:p>
    <w:p w14:paraId="4F466182" w14:textId="77777777" w:rsidR="005247B7" w:rsidRDefault="00F923F1">
      <w:pPr>
        <w:spacing w:after="20"/>
        <w:ind w:left="1296" w:hanging="403"/>
      </w:pPr>
      <w:r>
        <w:rPr>
          <w:color w:val="000000"/>
        </w:rPr>
        <w:t>5.</w:t>
      </w:r>
      <w:r>
        <w:rPr>
          <w:color w:val="000000"/>
        </w:rPr>
        <w:tab/>
        <w:t>Coin flip</w:t>
      </w:r>
    </w:p>
    <w:p w14:paraId="5A179D01" w14:textId="77777777" w:rsidR="005247B7" w:rsidRDefault="00F923F1">
      <w:r>
        <w:br w:type="page"/>
      </w:r>
    </w:p>
    <w:p w14:paraId="56EF14F7" w14:textId="77777777" w:rsidR="005247B7" w:rsidRDefault="00F923F1">
      <w:pPr>
        <w:spacing w:after="280"/>
        <w:jc w:val="center"/>
      </w:pPr>
      <w:r>
        <w:rPr>
          <w:noProof/>
        </w:rPr>
        <w:lastRenderedPageBreak/>
        <w:drawing>
          <wp:inline distT="0" distB="0" distL="0" distR="0" wp14:anchorId="54257C1B" wp14:editId="3D170342">
            <wp:extent cx="594360" cy="4886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stewa_logo_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4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42D43" w14:textId="77777777" w:rsidR="005247B7" w:rsidRDefault="00F923F1">
      <w:pPr>
        <w:spacing w:after="200"/>
      </w:pPr>
      <w:r>
        <w:rPr>
          <w:b/>
          <w:color w:val="E60000"/>
          <w:sz w:val="32"/>
        </w:rPr>
        <w:t>TRIPLE A BASEBALL (HIGH SCHOOL: CLASS OF '26-'29)</w:t>
      </w:r>
    </w:p>
    <w:p w14:paraId="14491B8A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Roster: 10-15 players.</w:t>
      </w:r>
    </w:p>
    <w:p w14:paraId="53B23973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Games on 90-foot fields.</w:t>
      </w:r>
    </w:p>
    <w:p w14:paraId="7752D315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8 players minimum to start; 9th batter is an out.</w:t>
      </w:r>
    </w:p>
    <w:p w14:paraId="3F78B275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10-run rule after 4 innings (or 3.5 innings if the home team leads).</w:t>
      </w:r>
    </w:p>
    <w:p w14:paraId="146306A7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Game length: 7 innings.</w:t>
      </w:r>
    </w:p>
    <w:p w14:paraId="3602E778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No new inning after 1 hour 25 minutes.</w:t>
      </w:r>
    </w:p>
    <w:p w14:paraId="6FA169E8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Max 5 runs per inning, except the last inning.</w:t>
      </w:r>
    </w:p>
    <w:p w14:paraId="1E68DA80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Pitching limit: 7 innings/day, 15 total tournament.</w:t>
      </w:r>
    </w:p>
    <w:p w14:paraId="379325A9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Lead-offs and stealing allowed.</w:t>
      </w:r>
    </w:p>
    <w:p w14:paraId="231890F9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High school sliding rules enforced.</w:t>
      </w:r>
    </w:p>
    <w:p w14:paraId="007E6C5D" w14:textId="77777777" w:rsidR="005247B7" w:rsidRDefault="00F923F1">
      <w:pPr>
        <w:ind w:left="360" w:hanging="36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No metal cleats.</w:t>
      </w:r>
    </w:p>
    <w:p w14:paraId="707DF697" w14:textId="77777777" w:rsidR="0064580D" w:rsidRPr="0064580D" w:rsidRDefault="0064580D" w:rsidP="0064580D">
      <w:pPr>
        <w:numPr>
          <w:ilvl w:val="0"/>
          <w:numId w:val="12"/>
        </w:numPr>
      </w:pPr>
      <w:r w:rsidRPr="0064580D">
        <w:t>Dropped third strike rule applies.</w:t>
      </w:r>
    </w:p>
    <w:p w14:paraId="76421514" w14:textId="77777777" w:rsidR="0064580D" w:rsidRDefault="0064580D">
      <w:pPr>
        <w:ind w:left="360" w:hanging="360"/>
      </w:pPr>
    </w:p>
    <w:p w14:paraId="0D0FDF57" w14:textId="77777777" w:rsidR="005247B7" w:rsidRDefault="00F923F1">
      <w:pPr>
        <w:ind w:left="360" w:hanging="360"/>
      </w:pPr>
      <w:r>
        <w:rPr>
          <w:color w:val="000000"/>
        </w:rPr>
        <w:t>•</w:t>
      </w:r>
      <w:r>
        <w:rPr>
          <w:color w:val="000000"/>
        </w:rPr>
        <w:tab/>
        <w:t>Bat Rules:</w:t>
      </w:r>
    </w:p>
    <w:p w14:paraId="34F7BEE2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BBCOR certification required.</w:t>
      </w:r>
    </w:p>
    <w:p w14:paraId="1F62C4E0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Drop: -3.</w:t>
      </w:r>
    </w:p>
    <w:p w14:paraId="2B277C43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Max length: 36".</w:t>
      </w:r>
    </w:p>
    <w:p w14:paraId="24D6DEFC" w14:textId="77777777" w:rsidR="005247B7" w:rsidRDefault="00F923F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Material: wood, aluminum, or composite (must meet BBCOR standards).</w:t>
      </w:r>
    </w:p>
    <w:p w14:paraId="2E1B2916" w14:textId="18DE421B" w:rsidR="005247B7" w:rsidRDefault="005247B7">
      <w:pPr>
        <w:spacing w:after="20"/>
        <w:ind w:left="792" w:hanging="288"/>
      </w:pPr>
    </w:p>
    <w:p w14:paraId="67467334" w14:textId="77777777" w:rsidR="00A24511" w:rsidRDefault="00A24511" w:rsidP="00A24511">
      <w:pPr>
        <w:spacing w:after="20"/>
        <w:ind w:left="792" w:hanging="288"/>
      </w:pPr>
      <w:r>
        <w:rPr>
          <w:color w:val="000000"/>
        </w:rPr>
        <w:t>o</w:t>
      </w:r>
      <w:r>
        <w:rPr>
          <w:color w:val="000000"/>
        </w:rPr>
        <w:tab/>
        <w:t>Tiebreakers:</w:t>
      </w:r>
    </w:p>
    <w:p w14:paraId="14BE862F" w14:textId="77777777" w:rsidR="00A24511" w:rsidRDefault="00A24511" w:rsidP="00A24511">
      <w:pPr>
        <w:spacing w:after="20"/>
        <w:ind w:left="1296" w:hanging="403"/>
      </w:pPr>
      <w:r>
        <w:rPr>
          <w:color w:val="000000"/>
        </w:rPr>
        <w:t>1.</w:t>
      </w:r>
      <w:r>
        <w:rPr>
          <w:color w:val="000000"/>
        </w:rPr>
        <w:tab/>
        <w:t>Head-to-head</w:t>
      </w:r>
    </w:p>
    <w:p w14:paraId="6C2E68F3" w14:textId="77777777" w:rsidR="00A24511" w:rsidRDefault="00A24511" w:rsidP="00A24511">
      <w:pPr>
        <w:spacing w:after="20"/>
        <w:ind w:left="1296" w:hanging="403"/>
      </w:pPr>
      <w:r>
        <w:rPr>
          <w:color w:val="000000"/>
        </w:rPr>
        <w:t>2.</w:t>
      </w:r>
      <w:r>
        <w:rPr>
          <w:color w:val="000000"/>
        </w:rPr>
        <w:tab/>
        <w:t>Fewest runs allowed between tied teams</w:t>
      </w:r>
    </w:p>
    <w:p w14:paraId="4B7D351A" w14:textId="77777777" w:rsidR="00A24511" w:rsidRDefault="00A24511" w:rsidP="00A24511">
      <w:pPr>
        <w:spacing w:after="20"/>
        <w:ind w:left="1296" w:hanging="403"/>
      </w:pPr>
      <w:r>
        <w:rPr>
          <w:color w:val="000000"/>
        </w:rPr>
        <w:t>3.</w:t>
      </w:r>
      <w:r>
        <w:rPr>
          <w:color w:val="000000"/>
        </w:rPr>
        <w:tab/>
        <w:t>Fewest runs allowed in all pool games</w:t>
      </w:r>
    </w:p>
    <w:p w14:paraId="1D6B05D5" w14:textId="77777777" w:rsidR="00A24511" w:rsidRDefault="00A24511" w:rsidP="00A24511">
      <w:pPr>
        <w:spacing w:after="20"/>
        <w:ind w:left="1296" w:hanging="403"/>
      </w:pPr>
      <w:r>
        <w:rPr>
          <w:color w:val="000000"/>
        </w:rPr>
        <w:t>4.</w:t>
      </w:r>
      <w:r>
        <w:rPr>
          <w:color w:val="000000"/>
        </w:rPr>
        <w:tab/>
        <w:t>Runs scored</w:t>
      </w:r>
    </w:p>
    <w:p w14:paraId="2DCB789F" w14:textId="77777777" w:rsidR="00A24511" w:rsidRDefault="00A24511" w:rsidP="00A24511">
      <w:pPr>
        <w:spacing w:after="20"/>
        <w:ind w:left="1296" w:hanging="403"/>
      </w:pPr>
      <w:r>
        <w:rPr>
          <w:color w:val="000000"/>
        </w:rPr>
        <w:t>5.</w:t>
      </w:r>
      <w:r>
        <w:rPr>
          <w:color w:val="000000"/>
        </w:rPr>
        <w:tab/>
        <w:t>Coin flip</w:t>
      </w:r>
    </w:p>
    <w:p w14:paraId="71DF4719" w14:textId="77777777" w:rsidR="00A24511" w:rsidRDefault="00A24511" w:rsidP="00A24511">
      <w:r>
        <w:br w:type="page"/>
      </w:r>
    </w:p>
    <w:p w14:paraId="13F2DE4A" w14:textId="77777777" w:rsidR="00A24511" w:rsidRDefault="00A24511">
      <w:pPr>
        <w:spacing w:after="20"/>
        <w:ind w:left="792" w:hanging="288"/>
      </w:pPr>
    </w:p>
    <w:sectPr w:rsidR="00A24511" w:rsidSect="00034616">
      <w:footerReference w:type="default" r:id="rId10"/>
      <w:pgSz w:w="12240" w:h="15840"/>
      <w:pgMar w:top="936" w:right="1224" w:bottom="792" w:left="19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0F12" w14:textId="77777777" w:rsidR="004C76F3" w:rsidRDefault="004C76F3">
      <w:pPr>
        <w:spacing w:after="0"/>
      </w:pPr>
      <w:r>
        <w:separator/>
      </w:r>
    </w:p>
  </w:endnote>
  <w:endnote w:type="continuationSeparator" w:id="0">
    <w:p w14:paraId="6179C61D" w14:textId="77777777" w:rsidR="004C76F3" w:rsidRDefault="004C76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DF5" w14:textId="77777777" w:rsidR="005247B7" w:rsidRDefault="00F923F1">
    <w:pPr>
      <w:pStyle w:val="Footer"/>
      <w:jc w:val="right"/>
    </w:pPr>
    <w:r>
      <w:rPr>
        <w:sz w:val="21"/>
      </w:rPr>
      <w:t xml:space="preserve">2026 Piestewa Games </w:t>
    </w:r>
    <w:proofErr w:type="gramStart"/>
    <w:r>
      <w:rPr>
        <w:sz w:val="21"/>
      </w:rPr>
      <w:t>Baseball  |</w:t>
    </w:r>
    <w:proofErr w:type="gramEnd"/>
    <w:r>
      <w:rPr>
        <w:sz w:val="21"/>
      </w:rPr>
      <w:t xml:space="preserve">  </w:t>
    </w:r>
    <w:r>
      <w:rPr>
        <w:sz w:val="21"/>
      </w:rPr>
      <w:fldChar w:fldCharType="begin"/>
    </w:r>
    <w:r>
      <w:rPr>
        <w:sz w:val="21"/>
      </w:rPr>
      <w:instrText>PAGE</w:instrText>
    </w:r>
    <w:r>
      <w:rPr>
        <w:sz w:val="21"/>
      </w:rPr>
      <w:fldChar w:fldCharType="separate"/>
    </w:r>
    <w:r>
      <w:rPr>
        <w:sz w:val="21"/>
      </w:rPr>
      <w:t>1</w:t>
    </w:r>
    <w:r>
      <w:rPr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6087" w14:textId="77777777" w:rsidR="004C76F3" w:rsidRDefault="004C76F3">
      <w:pPr>
        <w:spacing w:after="0"/>
      </w:pPr>
      <w:r>
        <w:separator/>
      </w:r>
    </w:p>
  </w:footnote>
  <w:footnote w:type="continuationSeparator" w:id="0">
    <w:p w14:paraId="4667FFBE" w14:textId="77777777" w:rsidR="004C76F3" w:rsidRDefault="004C76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813D34"/>
    <w:multiLevelType w:val="hybridMultilevel"/>
    <w:tmpl w:val="CCA6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75D0E"/>
    <w:multiLevelType w:val="hybridMultilevel"/>
    <w:tmpl w:val="7D3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52A8F"/>
    <w:multiLevelType w:val="hybridMultilevel"/>
    <w:tmpl w:val="E9527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15A8D"/>
    <w:multiLevelType w:val="hybridMultilevel"/>
    <w:tmpl w:val="5660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2649">
    <w:abstractNumId w:val="8"/>
  </w:num>
  <w:num w:numId="2" w16cid:durableId="1186485972">
    <w:abstractNumId w:val="6"/>
  </w:num>
  <w:num w:numId="3" w16cid:durableId="1016804804">
    <w:abstractNumId w:val="5"/>
  </w:num>
  <w:num w:numId="4" w16cid:durableId="833839176">
    <w:abstractNumId w:val="4"/>
  </w:num>
  <w:num w:numId="5" w16cid:durableId="1703434010">
    <w:abstractNumId w:val="7"/>
  </w:num>
  <w:num w:numId="6" w16cid:durableId="483661903">
    <w:abstractNumId w:val="3"/>
  </w:num>
  <w:num w:numId="7" w16cid:durableId="1299413649">
    <w:abstractNumId w:val="2"/>
  </w:num>
  <w:num w:numId="8" w16cid:durableId="1559509876">
    <w:abstractNumId w:val="1"/>
  </w:num>
  <w:num w:numId="9" w16cid:durableId="1171262666">
    <w:abstractNumId w:val="0"/>
  </w:num>
  <w:num w:numId="10" w16cid:durableId="1321351857">
    <w:abstractNumId w:val="12"/>
  </w:num>
  <w:num w:numId="11" w16cid:durableId="584458960">
    <w:abstractNumId w:val="10"/>
  </w:num>
  <w:num w:numId="12" w16cid:durableId="339042850">
    <w:abstractNumId w:val="9"/>
  </w:num>
  <w:num w:numId="13" w16cid:durableId="236405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76F3"/>
    <w:rsid w:val="004F72A1"/>
    <w:rsid w:val="005247B7"/>
    <w:rsid w:val="0064580D"/>
    <w:rsid w:val="00753817"/>
    <w:rsid w:val="007538EF"/>
    <w:rsid w:val="009148CA"/>
    <w:rsid w:val="00966C56"/>
    <w:rsid w:val="00A24511"/>
    <w:rsid w:val="00A83FA4"/>
    <w:rsid w:val="00AA1D8D"/>
    <w:rsid w:val="00B47730"/>
    <w:rsid w:val="00CB0664"/>
    <w:rsid w:val="00E62486"/>
    <w:rsid w:val="00F923F1"/>
    <w:rsid w:val="00FB40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5BCA3"/>
  <w14:defaultImageDpi w14:val="300"/>
  <w15:docId w15:val="{5A984F93-C04F-CD4D-8555-17EFC7ED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Arial" w:eastAsia="Arial" w:hAnsi="Arial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745</Words>
  <Characters>3660</Characters>
  <Application>Microsoft Office Word</Application>
  <DocSecurity>0</DocSecurity>
  <Lines>126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Joey Cammarata</cp:lastModifiedBy>
  <cp:revision>11</cp:revision>
  <cp:lastPrinted>2026-07-03T18:45:00Z</cp:lastPrinted>
  <dcterms:created xsi:type="dcterms:W3CDTF">2026-07-03T18:45:00Z</dcterms:created>
  <dcterms:modified xsi:type="dcterms:W3CDTF">2026-07-04T00:01:00Z</dcterms:modified>
  <cp:category/>
</cp:coreProperties>
</file>